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Mireles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the study and analysis of the distribution (who, when, and where), patterns and determinants of health and disease conditions in defined populations.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 is the rapid spread of disease to a large number of people in a given population within a short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action of keeping something harmful under control or within limits.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 is genetic material contained within an organic particle that invades living cells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 is a substance or procedure that ends a medical condition.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diseases are caused by microscopic germs such as bacteria or viruses that get into the body and cause problems.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 is a treatment which makes the body stronger against an infection.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 is a global outbreak of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 is a departure from normal function or feeling which is apparent to a patient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is an abnormal condition affecting a living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Mireles </dc:title>
  <dcterms:created xsi:type="dcterms:W3CDTF">2021-10-11T04:42:58Z</dcterms:created>
  <dcterms:modified xsi:type="dcterms:W3CDTF">2021-10-11T04:42:58Z</dcterms:modified>
</cp:coreProperties>
</file>