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Nuckels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 spread of an infectious disease in a specific community at a specific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infectant microscopic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something harmful under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structure or function in a human, animal,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spread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or mental features indicating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Relief from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with a vaccine to produce immunity against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existing around large ranges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Nuckels</dc:title>
  <dcterms:created xsi:type="dcterms:W3CDTF">2021-10-12T14:07:42Z</dcterms:created>
  <dcterms:modified xsi:type="dcterms:W3CDTF">2021-10-12T14:07:42Z</dcterms:modified>
</cp:coreProperties>
</file>