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Ochoa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branch of medicine which deals with the incidence, distribution, and possible control of diseases.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with a vaccine to produce immunity against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indicating a condition of a disease.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structure or function especially one that produces specific signs or symptoms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relieve of the symptoms of a disease or condition.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be transmitted to people or organims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something harmful under control or within limits.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widespread time of an infectious disease in a community at a particular moment.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infective agent that is too small to be seen by light microscopy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outbreak of a disease over a whole country or the world.</w:t>
            </w:r>
          </w:p>
        </w:tc>
      </w:tr>
    </w:tbl>
    <w:p>
      <w:pPr>
        <w:pStyle w:val="WordBankSmall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Ochoa</dc:title>
  <dcterms:created xsi:type="dcterms:W3CDTF">2021-10-12T14:07:55Z</dcterms:created>
  <dcterms:modified xsi:type="dcterms:W3CDTF">2021-10-12T14:07:55Z</dcterms:modified>
</cp:coreProperties>
</file>