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 Odebiyi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with a vaccine to produce immunity against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(of a disease) prevalent over a whole country or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able to spread diseases, multiply, and come from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Coughing, sneezing, runny nose.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medicine which deals with the incidence, distribution, and possible control of diseases and other factors relating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Likely to spread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conditions that are associated with specific symptoms and 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Relieve (a person or animal) of the symptoms of a disease or condition.</w:t>
            </w:r>
          </w:p>
        </w:tc>
      </w:tr>
    </w:tbl>
    <w:p>
      <w:pPr>
        <w:pStyle w:val="WordBankMedium"/>
      </w:pPr>
      <w:r>
        <w:t xml:space="preserve">   Pandemic    </w:t>
      </w:r>
      <w:r>
        <w:t xml:space="preserve">   Virus    </w:t>
      </w:r>
      <w:r>
        <w:t xml:space="preserve">   Disease    </w:t>
      </w:r>
      <w:r>
        <w:t xml:space="preserve">   Vaccination    </w:t>
      </w:r>
      <w:r>
        <w:t xml:space="preserve">   Cure    </w:t>
      </w:r>
      <w:r>
        <w:t xml:space="preserve">   Symptoms    </w:t>
      </w:r>
      <w:r>
        <w:t xml:space="preserve">   Epidemic    </w:t>
      </w:r>
      <w:r>
        <w:t xml:space="preserve">   Infectious    </w:t>
      </w:r>
      <w:r>
        <w:t xml:space="preserve">   Epidemiology    </w:t>
      </w:r>
      <w:r>
        <w:t xml:space="preserve">   Containment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Odebiyi</dc:title>
  <dcterms:created xsi:type="dcterms:W3CDTF">2021-10-11T04:43:11Z</dcterms:created>
  <dcterms:modified xsi:type="dcterms:W3CDTF">2021-10-11T04:43:11Z</dcterms:modified>
</cp:coreProperties>
</file>