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PANDEMIC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CURFEW    </w:t>
      </w:r>
      <w:r>
        <w:t xml:space="preserve">   CONTAGIOUS    </w:t>
      </w:r>
      <w:r>
        <w:t xml:space="preserve">   INFECTIOUS    </w:t>
      </w:r>
      <w:r>
        <w:t xml:space="preserve">   ISOLATION    </w:t>
      </w:r>
      <w:r>
        <w:t xml:space="preserve">   QUARANTINE    </w:t>
      </w:r>
      <w:r>
        <w:t xml:space="preserve">   SPREADER    </w:t>
      </w:r>
      <w:r>
        <w:t xml:space="preserve">   EPIDEMIC    </w:t>
      </w:r>
      <w:r>
        <w:t xml:space="preserve">   FOMITE    </w:t>
      </w:r>
      <w:r>
        <w:t xml:space="preserve">   SOCIAL DISTANCE    </w:t>
      </w:r>
      <w:r>
        <w:t xml:space="preserve">   CORONA VIRUS    </w:t>
      </w:r>
      <w:r>
        <w:t xml:space="preserve">   TEMPERATURE    </w:t>
      </w:r>
      <w:r>
        <w:t xml:space="preserve">   FACE SHIELD    </w:t>
      </w:r>
      <w:r>
        <w:t xml:space="preserve">   GLOVES    </w:t>
      </w:r>
      <w:r>
        <w:t xml:space="preserve">   HAND SANITIZER    </w:t>
      </w:r>
      <w:r>
        <w:t xml:space="preserve">   FACE MASKS    </w:t>
      </w:r>
      <w:r>
        <w:t xml:space="preserve">   STAY HOME    </w:t>
      </w:r>
      <w:r>
        <w:t xml:space="preserve">   PANDEMIC    </w:t>
      </w:r>
      <w:r>
        <w:t xml:space="preserve">   COMMANDERS    </w:t>
      </w:r>
      <w:r>
        <w:t xml:space="preserve">   FORTNITE    </w:t>
      </w:r>
      <w:r>
        <w:t xml:space="preserve">   VACCINE    </w:t>
      </w:r>
      <w:r>
        <w:t xml:space="preserve">   COVID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PANDEMIC</dc:title>
  <dcterms:created xsi:type="dcterms:W3CDTF">2021-10-12T14:08:16Z</dcterms:created>
  <dcterms:modified xsi:type="dcterms:W3CDTF">2021-10-12T14:08:16Z</dcterms:modified>
</cp:coreProperties>
</file>