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were all in ........... for 14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have the virus you must .............. youself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another symptom of covid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our Presidents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covid-19 a deadly virus?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COVID-19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area do we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Corona is a world wide......?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must always wear your.......?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.......... your hands every 30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sneeze in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corona virus is almost like 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QUESTIONS</dc:title>
  <dcterms:created xsi:type="dcterms:W3CDTF">2021-10-12T14:08:02Z</dcterms:created>
  <dcterms:modified xsi:type="dcterms:W3CDTF">2021-10-12T14:08:02Z</dcterms:modified>
</cp:coreProperties>
</file>