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Quarantine Party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"Another one ____" - Queen (5,3,4)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"Don't wanna be all by _____anymore" - Celine Dion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can___" - Fifth Harmony (4,4,4)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"______" - MC Hammer (1,4,5,4)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"______" - The Knack (2,7) has been parodied for "Corona"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"Don't you know that you're_____" - Britney Spears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"Oh no, not I! I will _____" - Gloria Gaynor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"Ah, ha, ha, ha, ______" - Bee Gees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"_____ there doesn't seem to be anyone around!" - Tiffany (1,5,4,5,3)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"Don't stand, Don't stand so, Don't stand so ____" - The Police. (2,5,2,2)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____tonight, well its bound to take your life" - Creedence Clearwater Revival (4,2,6)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"I'll be watching you" - The Police (5,6,3,4)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"As you turn around and say___" - Berlin (4,2,6,4)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"It's the final countdown!"- 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"Now you're just somebody that I _____" - Gotye ft Kimbra (4,2,4)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 all the people" John Lennon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 from the outside!" - Adele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sound of____" - Simon &amp; Garfunkel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"___please someone help me" - Rhianna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Quarantine Party Tunes</dc:title>
  <dcterms:created xsi:type="dcterms:W3CDTF">2021-10-11T04:42:53Z</dcterms:created>
  <dcterms:modified xsi:type="dcterms:W3CDTF">2021-10-11T04:42:53Z</dcterms:modified>
</cp:coreProperties>
</file>