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Ramirez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keeping something harmful under control or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of structure or function in a human, animal, or plant, especially one that produces specific signs or symptoms or that affects a specific location and is not simply a direct result of physical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Prevalent over a whole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which deals with the incidence, distribution, and possible control of diseases and other factors relating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with a vaccine to produce immunity against a disease; inoculation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likely to be transmitted to people,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or mental feature which is regarded as indicating a condition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Relieve of the symptoms of a disease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submicroscopic infectious agent that replicates only inside the living cells of an organism</w:t>
            </w:r>
          </w:p>
        </w:tc>
      </w:tr>
    </w:tbl>
    <w:p>
      <w:pPr>
        <w:pStyle w:val="WordBankMedium"/>
      </w:pPr>
      <w:r>
        <w:t xml:space="preserve">   Pandemic    </w:t>
      </w:r>
      <w:r>
        <w:t xml:space="preserve">   Virus    </w:t>
      </w:r>
      <w:r>
        <w:t xml:space="preserve">   Disease    </w:t>
      </w:r>
      <w:r>
        <w:t xml:space="preserve">   Vaccination    </w:t>
      </w:r>
      <w:r>
        <w:t xml:space="preserve">   Cure    </w:t>
      </w:r>
      <w:r>
        <w:t xml:space="preserve">   Symptom    </w:t>
      </w:r>
      <w:r>
        <w:t xml:space="preserve">   Epidemic    </w:t>
      </w:r>
      <w:r>
        <w:t xml:space="preserve">   Infectious    </w:t>
      </w:r>
      <w:r>
        <w:t xml:space="preserve">   Epidemiology    </w:t>
      </w:r>
      <w:r>
        <w:t xml:space="preserve">   Containment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Ramirez</dc:title>
  <dcterms:created xsi:type="dcterms:W3CDTF">2021-10-11T04:43:14Z</dcterms:created>
  <dcterms:modified xsi:type="dcterms:W3CDTF">2021-10-11T04:43:14Z</dcterms:modified>
</cp:coreProperties>
</file>