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Ramos-Resendiz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widespread occurrence of an infectious disease in a community at a particular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treatment to produce immunity to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relieve of the symptoms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medicine which deals with the incidence, distribution, and possible control of diseases and other factors relating to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keeping something harmful under control or within limits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epidemic of disease that has spread across a large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likely to be transmitted to people, organisms,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disorder of structure or function in a human, animal, or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infection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physical or mental feature which is regarded as indicating a condition of disease</w:t>
            </w:r>
          </w:p>
        </w:tc>
      </w:tr>
    </w:tbl>
    <w:p>
      <w:pPr>
        <w:pStyle w:val="WordBankMedium"/>
      </w:pPr>
      <w:r>
        <w:t xml:space="preserve">   Pandemic    </w:t>
      </w:r>
      <w:r>
        <w:t xml:space="preserve">   virus    </w:t>
      </w:r>
      <w:r>
        <w:t xml:space="preserve">   disease    </w:t>
      </w:r>
      <w:r>
        <w:t xml:space="preserve">   vaccination    </w:t>
      </w:r>
      <w:r>
        <w:t xml:space="preserve">   cure    </w:t>
      </w:r>
      <w:r>
        <w:t xml:space="preserve">   Symptoms    </w:t>
      </w:r>
      <w:r>
        <w:t xml:space="preserve">   epidemic    </w:t>
      </w:r>
      <w:r>
        <w:t xml:space="preserve">   Infectious    </w:t>
      </w:r>
      <w:r>
        <w:t xml:space="preserve">   Epidemiology    </w:t>
      </w:r>
      <w:r>
        <w:t xml:space="preserve">   Containment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Ramos-Resendiz</dc:title>
  <dcterms:created xsi:type="dcterms:W3CDTF">2021-10-11T04:43:32Z</dcterms:created>
  <dcterms:modified xsi:type="dcterms:W3CDTF">2021-10-11T04:43:32Z</dcterms:modified>
</cp:coreProperties>
</file>