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Rebollar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outbreak of a disease that occurs over a wide geographic aread and affects a high population?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widespread occurance of an infectious diseasein a communityh at a particular time?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sign of the existence of something?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infective agent that is able to multiply only wihtin living cells of a host?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medicine that deals with incidence, distribution, and possible control of diseases and other factors relating to health?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relieves of the symptoms of a disease or condition?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action of keeping something harmful under control or within limits?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likely to be transmitted to people, organisms, etc., through the environment?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injection of a killed microbe in order to simulate the immune system against the microbe, thereby preventing disease?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of structure or function in a human, animal, or plant, especially one that prodcues specific signs or symptoms.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Rebollar</dc:title>
  <dcterms:created xsi:type="dcterms:W3CDTF">2021-10-11T04:43:05Z</dcterms:created>
  <dcterms:modified xsi:type="dcterms:W3CDTF">2021-10-11T04:43:05Z</dcterms:modified>
</cp:coreProperties>
</file>