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Rebollar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which is regarded as indicating a condition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branch of medicine which deals with the incidence, distribution, and possible control of diseases and other factors relating to health?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releave of the symptoms of disease or condition.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likely to be transmitted to people through the environment?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causing agent of an infectious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outbreak of a disease that occurs over a wide geographic area and affects a high population?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treatment to produce immunity against a disease?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act of keeping somthing harmful under control within limits?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harmful development?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widespread occurrence of an infectious disease in a community?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Rebollar</dc:title>
  <dcterms:created xsi:type="dcterms:W3CDTF">2021-10-11T04:43:23Z</dcterms:created>
  <dcterms:modified xsi:type="dcterms:W3CDTF">2021-10-11T04:43:23Z</dcterms:modified>
</cp:coreProperties>
</file>