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lockdown    </w:t>
      </w:r>
      <w:r>
        <w:t xml:space="preserve">   ZOOM    </w:t>
      </w:r>
      <w:r>
        <w:t xml:space="preserve">   virtual    </w:t>
      </w:r>
      <w:r>
        <w:t xml:space="preserve">   front line    </w:t>
      </w:r>
      <w:r>
        <w:t xml:space="preserve">   negative    </w:t>
      </w:r>
      <w:r>
        <w:t xml:space="preserve">   positive    </w:t>
      </w:r>
      <w:r>
        <w:t xml:space="preserve">   ventilator    </w:t>
      </w:r>
      <w:r>
        <w:t xml:space="preserve">   cold    </w:t>
      </w:r>
      <w:r>
        <w:t xml:space="preserve">   immune    </w:t>
      </w:r>
      <w:r>
        <w:t xml:space="preserve">   quarantine    </w:t>
      </w:r>
      <w:r>
        <w:t xml:space="preserve">   virus    </w:t>
      </w:r>
      <w:r>
        <w:t xml:space="preserve">   pandemic    </w:t>
      </w:r>
      <w:r>
        <w:t xml:space="preserve">   closure    </w:t>
      </w:r>
      <w:r>
        <w:t xml:space="preserve">   stimulus    </w:t>
      </w:r>
      <w:r>
        <w:t xml:space="preserve">   respiratory    </w:t>
      </w:r>
      <w:r>
        <w:t xml:space="preserve">   fever    </w:t>
      </w:r>
      <w:r>
        <w:t xml:space="preserve">   bacteria    </w:t>
      </w:r>
      <w:r>
        <w:t xml:space="preserve">   vaccine    </w:t>
      </w:r>
      <w:r>
        <w:t xml:space="preserve">   hand sanitizer    </w:t>
      </w:r>
      <w:r>
        <w:t xml:space="preserve">   hand washing    </w:t>
      </w:r>
      <w:r>
        <w:t xml:space="preserve">   social distance    </w:t>
      </w:r>
      <w:r>
        <w:t xml:space="preserve">   face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Safety</dc:title>
  <dcterms:created xsi:type="dcterms:W3CDTF">2021-10-11T04:44:37Z</dcterms:created>
  <dcterms:modified xsi:type="dcterms:W3CDTF">2021-10-11T04:44:37Z</dcterms:modified>
</cp:coreProperties>
</file>