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COVID19 - Unscramble words</w:t>
      </w:r>
    </w:p>
    <w:p>
      <w:pPr>
        <w:pStyle w:val="Questions"/>
      </w:pPr>
      <w:r>
        <w:t xml:space="preserve">1. AROOIRCNUSV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EULR OF XIS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DHAN SASIRETIN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SSMKA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UPSTRPO BBLEBUS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LSUEHOHOD BBESLBU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DO1ICV9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OWT MESRTE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ICASOL DAGIISTCNN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IPXNOECTES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EMANICDP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EEPIMIDC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ATCOCTN RCTGAIN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ELSF ANNAITUQER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FELS AIIOOLTNS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COVID19 - Unscramble words</dc:title>
  <dcterms:created xsi:type="dcterms:W3CDTF">2021-10-11T04:44:36Z</dcterms:created>
  <dcterms:modified xsi:type="dcterms:W3CDTF">2021-10-11T04:44:36Z</dcterms:modified>
</cp:coreProperties>
</file>