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 VACCINATION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stopping something from happening or arising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of protecting and improving the health of people and their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Infectious agent that can multiply in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Secondary, typically undesirable effects of a drug or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that can be passed from one person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epidemic occurring worldwide, crossing international boundaries and usually affecting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injected to stimulate the production of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organs and processes of the body that provide resistance to infection and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vaccination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official launch or introduction of a new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injection of a drug or vaccine</w:t>
            </w:r>
          </w:p>
        </w:tc>
      </w:tr>
    </w:tbl>
    <w:p>
      <w:pPr>
        <w:pStyle w:val="WordBankMedium"/>
      </w:pPr>
      <w:r>
        <w:t xml:space="preserve">   Vaccine    </w:t>
      </w:r>
      <w:r>
        <w:t xml:space="preserve">   Immunization    </w:t>
      </w:r>
      <w:r>
        <w:t xml:space="preserve">   Side effects    </w:t>
      </w:r>
      <w:r>
        <w:t xml:space="preserve">   Communicable    </w:t>
      </w:r>
      <w:r>
        <w:t xml:space="preserve">   Virus    </w:t>
      </w:r>
      <w:r>
        <w:t xml:space="preserve">   Immune system    </w:t>
      </w:r>
      <w:r>
        <w:t xml:space="preserve">   Shot    </w:t>
      </w:r>
      <w:r>
        <w:t xml:space="preserve">   Public health    </w:t>
      </w:r>
      <w:r>
        <w:t xml:space="preserve">   Prevention    </w:t>
      </w:r>
      <w:r>
        <w:t xml:space="preserve">   Rollout    </w:t>
      </w:r>
      <w:r>
        <w:t xml:space="preserve">   Pandemic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VACCINATION</dc:title>
  <dcterms:created xsi:type="dcterms:W3CDTF">2021-10-11T04:44:35Z</dcterms:created>
  <dcterms:modified xsi:type="dcterms:W3CDTF">2021-10-11T04:44:35Z</dcterms:modified>
</cp:coreProperties>
</file>