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Velasco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medicine which deals with the incidence, distribution, and other factors relating to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disorder or structure or function in a human, animal, or plant, especially one that produces specific signs or symptoms or that affects a specific location and is not simply a direct result of physical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treatment with a vaccine to produce immunity againts a disease; inoculation.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prevalent over a whole country or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physical or mental feature which is regraded as indicating a condition of disease, particularly such a feature that is apparent to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infective agent that typically consists of a nucleic acid molecule in a protein coat, is too small to be seen by light microscope, and is able to multiply only within the living cells of a host.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widespread occurance of an infectious disease in a community at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keeping something harmful under control or within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likely to be transmitted to people, organisms, etc through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relieve of a symptoms of a disease or condition.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Velasco</dc:title>
  <dcterms:created xsi:type="dcterms:W3CDTF">2021-10-11T04:43:08Z</dcterms:created>
  <dcterms:modified xsi:type="dcterms:W3CDTF">2021-10-11T04:43:08Z</dcterms:modified>
</cp:coreProperties>
</file>