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virsor    </w:t>
      </w:r>
      <w:r>
        <w:t xml:space="preserve">   shield    </w:t>
      </w:r>
      <w:r>
        <w:t xml:space="preserve">   sore throat    </w:t>
      </w:r>
      <w:r>
        <w:t xml:space="preserve">   fever    </w:t>
      </w:r>
      <w:r>
        <w:t xml:space="preserve">   cough    </w:t>
      </w:r>
      <w:r>
        <w:t xml:space="preserve">   screening    </w:t>
      </w:r>
      <w:r>
        <w:t xml:space="preserve">   testing    </w:t>
      </w:r>
      <w:r>
        <w:t xml:space="preserve">   quarantine    </w:t>
      </w:r>
      <w:r>
        <w:t xml:space="preserve">   isolation    </w:t>
      </w:r>
      <w:r>
        <w:t xml:space="preserve">   hospital    </w:t>
      </w:r>
      <w:r>
        <w:t xml:space="preserve">   soap    </w:t>
      </w:r>
      <w:r>
        <w:t xml:space="preserve">   sanitiser    </w:t>
      </w:r>
      <w:r>
        <w:t xml:space="preserve">   nurses    </w:t>
      </w:r>
      <w:r>
        <w:t xml:space="preserve">   doctor    </w:t>
      </w:r>
      <w:r>
        <w:t xml:space="preserve">   mask    </w:t>
      </w:r>
      <w:r>
        <w:t xml:space="preserve">   virus    </w:t>
      </w:r>
      <w:r>
        <w:t xml:space="preserve">   corona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WORDSEARCH</dc:title>
  <dcterms:created xsi:type="dcterms:W3CDTF">2021-10-11T04:44:13Z</dcterms:created>
  <dcterms:modified xsi:type="dcterms:W3CDTF">2021-10-11T04:44:13Z</dcterms:modified>
</cp:coreProperties>
</file>