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a face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large____________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 about___ ____apart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 home if you are _______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 not to touch your____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in contact with someone with COVID-19 you must 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students choose to do ______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Limit_______ between people outside your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cover your mouth when you _____  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____ _________ when you are unable to wash your hands with soap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shake_____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Imporatant sign of COVID-19 is difficulty _________ and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_________surfaces regualary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COVID-19 is known 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____your hands frequently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WORDSEARCH </dc:title>
  <dcterms:created xsi:type="dcterms:W3CDTF">2021-10-11T04:44:24Z</dcterms:created>
  <dcterms:modified xsi:type="dcterms:W3CDTF">2021-10-11T04:44:24Z</dcterms:modified>
</cp:coreProperties>
</file>