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CONTACT    </w:t>
      </w:r>
      <w:r>
        <w:t xml:space="preserve">   CORONAVIRUS    </w:t>
      </w:r>
      <w:r>
        <w:t xml:space="preserve">   COUGH    </w:t>
      </w:r>
      <w:r>
        <w:t xml:space="preserve">   DROPLETS    </w:t>
      </w:r>
      <w:r>
        <w:t xml:space="preserve">   FEVER    </w:t>
      </w:r>
      <w:r>
        <w:t xml:space="preserve">   HEALTH    </w:t>
      </w:r>
      <w:r>
        <w:t xml:space="preserve">   ILLNESS    </w:t>
      </w:r>
      <w:r>
        <w:t xml:space="preserve">   INFECTED    </w:t>
      </w:r>
      <w:r>
        <w:t xml:space="preserve">   PANDEMIC    </w:t>
      </w:r>
      <w:r>
        <w:t xml:space="preserve">   QUARANTINE    </w:t>
      </w:r>
      <w:r>
        <w:t xml:space="preserve">   RESPIRATORY    </w:t>
      </w:r>
      <w:r>
        <w:t xml:space="preserve">   SPREAD    </w:t>
      </w:r>
      <w:r>
        <w:t xml:space="preserve">   VIRUS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2021-10-11T04:43:53Z</dcterms:created>
  <dcterms:modified xsi:type="dcterms:W3CDTF">2021-10-11T04:43:53Z</dcterms:modified>
</cp:coreProperties>
</file>