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Entertaining    </w:t>
      </w:r>
      <w:r>
        <w:t xml:space="preserve">   Never-Ending    </w:t>
      </w:r>
      <w:r>
        <w:t xml:space="preserve">   Amusing    </w:t>
      </w:r>
      <w:r>
        <w:t xml:space="preserve">   Dreary    </w:t>
      </w:r>
      <w:r>
        <w:t xml:space="preserve">   Enjoyable    </w:t>
      </w:r>
      <w:r>
        <w:t xml:space="preserve">   Sad    </w:t>
      </w:r>
      <w:r>
        <w:t xml:space="preserve">   Depressing    </w:t>
      </w:r>
      <w:r>
        <w:t xml:space="preserve">   Pleasant    </w:t>
      </w:r>
      <w:r>
        <w:t xml:space="preserve">   Fun    </w:t>
      </w:r>
      <w:r>
        <w:t xml:space="preserve">   Monotonous    </w:t>
      </w:r>
      <w:r>
        <w:t xml:space="preserve">   Limitless    </w:t>
      </w:r>
      <w:r>
        <w:t xml:space="preserve">   Cosmic    </w:t>
      </w:r>
      <w:r>
        <w:t xml:space="preserve">   Unique    </w:t>
      </w:r>
      <w:r>
        <w:t xml:space="preserve">   Predictable    </w:t>
      </w:r>
      <w:r>
        <w:t xml:space="preserve">   Lonely    </w:t>
      </w:r>
      <w:r>
        <w:t xml:space="preserve">   Safe    </w:t>
      </w:r>
      <w:r>
        <w:t xml:space="preserve">   Repetitive    </w:t>
      </w:r>
      <w:r>
        <w:t xml:space="preserve">   Dull    </w:t>
      </w:r>
      <w:r>
        <w:t xml:space="preserve">   Tedious    </w:t>
      </w:r>
      <w:r>
        <w:t xml:space="preserve">   Tiring    </w:t>
      </w:r>
      <w:r>
        <w:t xml:space="preserve">   Painful    </w:t>
      </w:r>
      <w:r>
        <w:t xml:space="preserve">   Fit    </w:t>
      </w:r>
      <w:r>
        <w:t xml:space="preserve">   Energetic    </w:t>
      </w:r>
      <w:r>
        <w:t xml:space="preserve">   Jolly    </w:t>
      </w:r>
      <w:r>
        <w:t xml:space="preserve">   Happy    </w:t>
      </w:r>
      <w:r>
        <w:t xml:space="preserve">   Joyful    </w:t>
      </w:r>
      <w:r>
        <w:t xml:space="preserve">   Comforting    </w:t>
      </w:r>
      <w:r>
        <w:t xml:space="preserve">   Infinite    </w:t>
      </w:r>
      <w:r>
        <w:t xml:space="preserve">   Ongoing    </w:t>
      </w:r>
      <w:r>
        <w:t xml:space="preserve">   Infuriating    </w:t>
      </w:r>
      <w:r>
        <w:t xml:space="preserve">   Irritating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 SEARCH</dc:title>
  <dcterms:created xsi:type="dcterms:W3CDTF">2021-11-16T03:35:25Z</dcterms:created>
  <dcterms:modified xsi:type="dcterms:W3CDTF">2021-11-16T03:35:25Z</dcterms:modified>
</cp:coreProperties>
</file>