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Walker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in the body that prevents it from functioning 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and spread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passing from one to another in the form of a germ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 that spreads to 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sign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treatment that makes the body stronger against an infection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medicine or treatment that makes an illness go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throughout the entire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particles that invades and reproduces inside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limit the spread of a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Walker</dc:title>
  <dcterms:created xsi:type="dcterms:W3CDTF">2021-10-11T04:44:02Z</dcterms:created>
  <dcterms:modified xsi:type="dcterms:W3CDTF">2021-10-11T04:44:02Z</dcterms:modified>
</cp:coreProperties>
</file>