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widespread occurrence of an infectious disease in a community at a particular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causing organism etc through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prevalent over a whole country or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with a vaccine to produce immunity against a disease; inoculate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disorder of structure or function in a human, animal, or plant especially one that affects a specific location and  is not simply a direct result of physical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relieve a person or animal of the symptoms of a disease or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medicine which deals with the incidence, distribution and possible control of disease and other factors relating to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or mental feature which is regarded as indicating a condition of disease, particularly such a feature that is apparent to the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Ware</dc:title>
  <dcterms:created xsi:type="dcterms:W3CDTF">2021-10-11T04:43:16Z</dcterms:created>
  <dcterms:modified xsi:type="dcterms:W3CDTF">2021-10-11T04:43:16Z</dcterms:modified>
</cp:coreProperties>
</file>