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Weatherspoon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or mental feature which is regarded as indicating a condition of disease, particularly such a feature that is apparent 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with a vaccine to produce immunity against a disease; inoculation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or treatment that cures a disease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disease or disease-causing organism) likely to be transmitted to people, organisms, etc., through the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quality, habit, or disposition regarded as adversely affecting a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outbreak of a pandemic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infective agent that typically consists of a nucleic acid molecule in a protein coat,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Weatherspoon</dc:title>
  <dcterms:created xsi:type="dcterms:W3CDTF">2021-10-11T04:43:36Z</dcterms:created>
  <dcterms:modified xsi:type="dcterms:W3CDTF">2021-10-11T04:43:36Z</dcterms:modified>
</cp:coreProperties>
</file>