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Screening    </w:t>
      </w:r>
      <w:r>
        <w:t xml:space="preserve">   Helping    </w:t>
      </w:r>
      <w:r>
        <w:t xml:space="preserve">   Housework    </w:t>
      </w:r>
      <w:r>
        <w:t xml:space="preserve">   Healthy    </w:t>
      </w:r>
      <w:r>
        <w:t xml:space="preserve">   Calm    </w:t>
      </w:r>
      <w:r>
        <w:t xml:space="preserve">   Self Monitor    </w:t>
      </w:r>
      <w:r>
        <w:t xml:space="preserve">   Self Isolate    </w:t>
      </w:r>
      <w:r>
        <w:t xml:space="preserve">   Family    </w:t>
      </w:r>
      <w:r>
        <w:t xml:space="preserve">   Text    </w:t>
      </w:r>
      <w:r>
        <w:t xml:space="preserve">   Email    </w:t>
      </w:r>
      <w:r>
        <w:t xml:space="preserve">   Contact    </w:t>
      </w:r>
      <w:r>
        <w:t xml:space="preserve">   Phone    </w:t>
      </w:r>
      <w:r>
        <w:t xml:space="preserve">   Home    </w:t>
      </w:r>
      <w:r>
        <w:t xml:space="preserve">   Two Metres    </w:t>
      </w:r>
      <w:r>
        <w:t xml:space="preserve">   Corona    </w:t>
      </w:r>
      <w:r>
        <w:t xml:space="preserve">   Distancing    </w:t>
      </w:r>
      <w:r>
        <w:t xml:space="preserve">   Hands    </w:t>
      </w:r>
      <w:r>
        <w:t xml:space="preserve">   Sanitizer    </w:t>
      </w:r>
      <w:r>
        <w:t xml:space="preserve">   Soap    </w:t>
      </w:r>
      <w:r>
        <w:t xml:space="preserve">   Social    </w:t>
      </w:r>
      <w:r>
        <w:t xml:space="preserve">   Spread    </w:t>
      </w:r>
      <w:r>
        <w:t xml:space="preserve">   Virus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2021-10-11T04:42:56Z</dcterms:created>
  <dcterms:modified xsi:type="dcterms:W3CDTF">2021-10-11T04:42:56Z</dcterms:modified>
</cp:coreProperties>
</file>