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COVID-19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antibacterial    </w:t>
      </w:r>
      <w:r>
        <w:t xml:space="preserve">   anxiety    </w:t>
      </w:r>
      <w:r>
        <w:t xml:space="preserve">   communication    </w:t>
      </w:r>
      <w:r>
        <w:t xml:space="preserve">   corona    </w:t>
      </w:r>
      <w:r>
        <w:t xml:space="preserve">   distancing    </w:t>
      </w:r>
      <w:r>
        <w:t xml:space="preserve">   emergency    </w:t>
      </w:r>
      <w:r>
        <w:t xml:space="preserve">   essential    </w:t>
      </w:r>
      <w:r>
        <w:t xml:space="preserve">   face mask    </w:t>
      </w:r>
      <w:r>
        <w:t xml:space="preserve">   germs    </w:t>
      </w:r>
      <w:r>
        <w:t xml:space="preserve">   google hangout    </w:t>
      </w:r>
      <w:r>
        <w:t xml:space="preserve">   hoarding    </w:t>
      </w:r>
      <w:r>
        <w:t xml:space="preserve">   outbreak    </w:t>
      </w:r>
      <w:r>
        <w:t xml:space="preserve">   pandemic    </w:t>
      </w:r>
      <w:r>
        <w:t xml:space="preserve">   quarantine    </w:t>
      </w:r>
      <w:r>
        <w:t xml:space="preserve">   selfcare    </w:t>
      </w:r>
      <w:r>
        <w:t xml:space="preserve">   toilet paper    </w:t>
      </w:r>
      <w:r>
        <w:t xml:space="preserve">   virus    </w:t>
      </w:r>
      <w:r>
        <w:t xml:space="preserve">   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Word Search</dc:title>
  <dcterms:created xsi:type="dcterms:W3CDTF">2021-10-11T04:43:27Z</dcterms:created>
  <dcterms:modified xsi:type="dcterms:W3CDTF">2021-10-11T04:43:27Z</dcterms:modified>
</cp:coreProperties>
</file>