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unprecedented    </w:t>
      </w:r>
      <w:r>
        <w:t xml:space="preserve">   essential    </w:t>
      </w:r>
      <w:r>
        <w:t xml:space="preserve">   hospital    </w:t>
      </w:r>
      <w:r>
        <w:t xml:space="preserve">   doctor    </w:t>
      </w:r>
      <w:r>
        <w:t xml:space="preserve">   economy    </w:t>
      </w:r>
      <w:r>
        <w:t xml:space="preserve">   governor    </w:t>
      </w:r>
      <w:r>
        <w:t xml:space="preserve">   ventilator    </w:t>
      </w:r>
      <w:r>
        <w:t xml:space="preserve">   toilet paper    </w:t>
      </w:r>
      <w:r>
        <w:t xml:space="preserve">   distance    </w:t>
      </w:r>
      <w:r>
        <w:t xml:space="preserve">   bats    </w:t>
      </w:r>
      <w:r>
        <w:t xml:space="preserve">   cough    </w:t>
      </w:r>
      <w:r>
        <w:t xml:space="preserve">   fever    </w:t>
      </w:r>
      <w:r>
        <w:t xml:space="preserve">   sick    </w:t>
      </w:r>
      <w:r>
        <w:t xml:space="preserve">   virus    </w:t>
      </w:r>
      <w:r>
        <w:t xml:space="preserve">   covid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2021-10-11T04:43:57Z</dcterms:created>
  <dcterms:modified xsi:type="dcterms:W3CDTF">2021-10-11T04:43:57Z</dcterms:modified>
</cp:coreProperties>
</file>