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stimulus    </w:t>
      </w:r>
      <w:r>
        <w:t xml:space="preserve">   essential    </w:t>
      </w:r>
      <w:r>
        <w:t xml:space="preserve">   sanitize    </w:t>
      </w:r>
      <w:r>
        <w:t xml:space="preserve">   united    </w:t>
      </w:r>
      <w:r>
        <w:t xml:space="preserve">   fight    </w:t>
      </w:r>
      <w:r>
        <w:t xml:space="preserve">   dedicated    </w:t>
      </w:r>
      <w:r>
        <w:t xml:space="preserve">   indispensable    </w:t>
      </w:r>
      <w:r>
        <w:t xml:space="preserve">   valiant    </w:t>
      </w:r>
      <w:r>
        <w:t xml:space="preserve">   outstanding    </w:t>
      </w:r>
      <w:r>
        <w:t xml:space="preserve">   courageous    </w:t>
      </w:r>
      <w:r>
        <w:t xml:space="preserve">   creativity    </w:t>
      </w:r>
      <w:r>
        <w:t xml:space="preserve">   collaboration    </w:t>
      </w:r>
      <w:r>
        <w:t xml:space="preserve">   teamwork    </w:t>
      </w:r>
      <w:r>
        <w:t xml:space="preserve">   wash    </w:t>
      </w:r>
      <w:r>
        <w:t xml:space="preserve">   symptoms    </w:t>
      </w:r>
      <w:r>
        <w:t xml:space="preserve">   spread    </w:t>
      </w:r>
      <w:r>
        <w:t xml:space="preserve">   mask    </w:t>
      </w:r>
      <w:r>
        <w:t xml:space="preserve">   fever    </w:t>
      </w:r>
      <w:r>
        <w:t xml:space="preserve">   covid    </w:t>
      </w:r>
      <w:r>
        <w:t xml:space="preserve">   cough    </w:t>
      </w:r>
      <w:r>
        <w:t xml:space="preserve">   coronavirus    </w:t>
      </w:r>
      <w:r>
        <w:t xml:space="preserve">   contagious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 Search</dc:title>
  <dcterms:created xsi:type="dcterms:W3CDTF">2021-10-11T04:44:11Z</dcterms:created>
  <dcterms:modified xsi:type="dcterms:W3CDTF">2021-10-11T04:44:11Z</dcterms:modified>
</cp:coreProperties>
</file>