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outbreak    </w:t>
      </w:r>
      <w:r>
        <w:t xml:space="preserve">   risk    </w:t>
      </w:r>
      <w:r>
        <w:t xml:space="preserve">   protect    </w:t>
      </w:r>
      <w:r>
        <w:t xml:space="preserve">   prevention    </w:t>
      </w:r>
      <w:r>
        <w:t xml:space="preserve">   infection    </w:t>
      </w:r>
      <w:r>
        <w:t xml:space="preserve">   spread    </w:t>
      </w:r>
      <w:r>
        <w:t xml:space="preserve">   coronavirus    </w:t>
      </w:r>
      <w:r>
        <w:t xml:space="preserve">   exposure    </w:t>
      </w:r>
      <w:r>
        <w:t xml:space="preserve">   cases    </w:t>
      </w:r>
      <w:r>
        <w:t xml:space="preserve">   covid    </w:t>
      </w:r>
      <w:r>
        <w:t xml:space="preserve">   quarantine    </w:t>
      </w:r>
      <w:r>
        <w:t xml:space="preserve">   symptoms    </w:t>
      </w:r>
      <w:r>
        <w:t xml:space="preserve">   isolate    </w:t>
      </w:r>
      <w:r>
        <w:t xml:space="preserve">   gloves    </w:t>
      </w:r>
      <w:r>
        <w:t xml:space="preserve">   temperature    </w:t>
      </w:r>
      <w:r>
        <w:t xml:space="preserve">   six feet    </w:t>
      </w:r>
      <w:r>
        <w:t xml:space="preserve">   disinfect    </w:t>
      </w:r>
      <w:r>
        <w:t xml:space="preserve">   clean    </w:t>
      </w:r>
      <w:r>
        <w:t xml:space="preserve">   mask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 </dc:title>
  <dcterms:created xsi:type="dcterms:W3CDTF">2021-10-11T04:44:19Z</dcterms:created>
  <dcterms:modified xsi:type="dcterms:W3CDTF">2021-10-11T04:44:19Z</dcterms:modified>
</cp:coreProperties>
</file>