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ventilator    </w:t>
      </w:r>
      <w:r>
        <w:t xml:space="preserve">   vaccine    </w:t>
      </w:r>
      <w:r>
        <w:t xml:space="preserve">   testing    </w:t>
      </w:r>
      <w:r>
        <w:t xml:space="preserve">   quarantine    </w:t>
      </w:r>
      <w:r>
        <w:t xml:space="preserve">   positive    </w:t>
      </w:r>
      <w:r>
        <w:t xml:space="preserve">   plasma    </w:t>
      </w:r>
      <w:r>
        <w:t xml:space="preserve">   negative    </w:t>
      </w:r>
      <w:r>
        <w:t xml:space="preserve">   masks    </w:t>
      </w:r>
      <w:r>
        <w:t xml:space="preserve">   lockdown    </w:t>
      </w:r>
      <w:r>
        <w:t xml:space="preserve">   incubation    </w:t>
      </w:r>
      <w:r>
        <w:t xml:space="preserve">   immunity    </w:t>
      </w:r>
      <w:r>
        <w:t xml:space="preserve">   fatalities    </w:t>
      </w:r>
      <w:r>
        <w:t xml:space="preserve">   essential    </w:t>
      </w:r>
      <w:r>
        <w:t xml:space="preserve">   coronavirus    </w:t>
      </w:r>
      <w:r>
        <w:t xml:space="preserve">   convalescent    </w:t>
      </w:r>
      <w:r>
        <w:t xml:space="preserve">   cases    </w:t>
      </w:r>
      <w:r>
        <w:t xml:space="preserve">   asymptomatic    </w:t>
      </w:r>
      <w:r>
        <w:t xml:space="preserve">   antibody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Word Search</dc:title>
  <dcterms:created xsi:type="dcterms:W3CDTF">2021-10-11T04:44:21Z</dcterms:created>
  <dcterms:modified xsi:type="dcterms:W3CDTF">2021-10-11T04:44:21Z</dcterms:modified>
</cp:coreProperties>
</file>