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COVID-19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SOCIAL DISTANCE    </w:t>
      </w:r>
      <w:r>
        <w:t xml:space="preserve">   PANDEMIC    </w:t>
      </w:r>
      <w:r>
        <w:t xml:space="preserve">   NO FACE TOUCH    </w:t>
      </w:r>
      <w:r>
        <w:t xml:space="preserve">   CORONAVIRUS    </w:t>
      </w:r>
      <w:r>
        <w:t xml:space="preserve">   VACCINE    </w:t>
      </w:r>
      <w:r>
        <w:t xml:space="preserve">   SOAP AND WATER    </w:t>
      </w:r>
      <w:r>
        <w:t xml:space="preserve">   OUTBREAK    </w:t>
      </w:r>
      <w:r>
        <w:t xml:space="preserve">   KEEP CALM    </w:t>
      </w:r>
      <w:r>
        <w:t xml:space="preserve">   CONTAGIOUS    </w:t>
      </w:r>
      <w:r>
        <w:t xml:space="preserve">   STAY HOME    </w:t>
      </w:r>
      <w:r>
        <w:t xml:space="preserve">   RNA    </w:t>
      </w:r>
      <w:r>
        <w:t xml:space="preserve">   NO SCHOOL    </w:t>
      </w:r>
      <w:r>
        <w:t xml:space="preserve">   COVID    </w:t>
      </w:r>
      <w:r>
        <w:t xml:space="preserve">   CDC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Wordsearch</dc:title>
  <dcterms:created xsi:type="dcterms:W3CDTF">2021-10-11T04:43:59Z</dcterms:created>
  <dcterms:modified xsi:type="dcterms:W3CDTF">2021-10-11T04:43:59Z</dcterms:modified>
</cp:coreProperties>
</file>