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COVID-19 hawkins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outbreak of a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wild spread of a infectious disease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within limits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something that spreads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medicine or treatment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branch of medicine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infecting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physical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inoculation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disorder of structure in a human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hawkins</dc:title>
  <dcterms:created xsi:type="dcterms:W3CDTF">2021-10-12T14:07:30Z</dcterms:created>
  <dcterms:modified xsi:type="dcterms:W3CDTF">2021-10-12T14:07:30Z</dcterms:modified>
</cp:coreProperties>
</file>