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COVID-19 maldonado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with a vaccine to produce immunity against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relieve (a person or animal) of the symptoms of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infective agent that typically consists of a nucleic acid molecule in a protein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disease or disease-causing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or mental feature which is regarded as indicating a condition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disease) prevalent over a whole country or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COVID-19 maldonado</dc:title>
  <dcterms:created xsi:type="dcterms:W3CDTF">2021-10-10T23:43:26Z</dcterms:created>
  <dcterms:modified xsi:type="dcterms:W3CDTF">2021-10-10T23:43:26Z</dcterms:modified>
</cp:coreProperties>
</file>