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boredom    </w:t>
      </w:r>
      <w:r>
        <w:t xml:space="preserve">   stay home    </w:t>
      </w:r>
      <w:r>
        <w:t xml:space="preserve">   zoom calls    </w:t>
      </w:r>
      <w:r>
        <w:t xml:space="preserve">   jk home schooled    </w:t>
      </w:r>
      <w:r>
        <w:t xml:space="preserve">   no school    </w:t>
      </w:r>
      <w:r>
        <w:t xml:space="preserve">   hand washing    </w:t>
      </w:r>
      <w:r>
        <w:t xml:space="preserve">   masks    </w:t>
      </w:r>
      <w:r>
        <w:t xml:space="preserve">   gloves    </w:t>
      </w:r>
      <w:r>
        <w:t xml:space="preserve">   no touchy    </w:t>
      </w:r>
      <w:r>
        <w:t xml:space="preserve">   six feet    </w:t>
      </w:r>
      <w:r>
        <w:t xml:space="preserve">   social distancing    </w:t>
      </w:r>
      <w:r>
        <w:t xml:space="preserve">   coronavirus    </w:t>
      </w:r>
      <w:r>
        <w:t xml:space="preserve">   toilet paper    </w:t>
      </w:r>
      <w:r>
        <w:t xml:space="preserve">   hand sanitizer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</dc:title>
  <dcterms:created xsi:type="dcterms:W3CDTF">2021-10-11T04:42:34Z</dcterms:created>
  <dcterms:modified xsi:type="dcterms:W3CDTF">2021-10-11T04:42:34Z</dcterms:modified>
</cp:coreProperties>
</file>