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produce immunity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an 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pathogen or  disease causing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likely to be transmitted to people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that indicates 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heal from an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2021-10-11T04:42:41Z</dcterms:created>
  <dcterms:modified xsi:type="dcterms:W3CDTF">2021-10-11T04:42:41Z</dcterms:modified>
</cp:coreProperties>
</file>