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 19</w:t>
      </w:r>
    </w:p>
    <w:p>
      <w:pPr>
        <w:pStyle w:val="Questions"/>
      </w:pPr>
      <w:r>
        <w:t xml:space="preserve">1. NDOGNIN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NODGIFF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ORUSOCVARIN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NPRSAO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LRASOEO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BERNAIOR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LDOTREP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ICBIATNNOU DPOIRE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NMATSRISNOIS SAEDB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ARSGULIC MKSA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Donning    </w:t>
      </w:r>
      <w:r>
        <w:t xml:space="preserve">   Doffing    </w:t>
      </w:r>
      <w:r>
        <w:t xml:space="preserve">   Coronavirus    </w:t>
      </w:r>
      <w:r>
        <w:t xml:space="preserve">   aprons    </w:t>
      </w:r>
      <w:r>
        <w:t xml:space="preserve">   aerosol    </w:t>
      </w:r>
      <w:r>
        <w:t xml:space="preserve">   airborne    </w:t>
      </w:r>
      <w:r>
        <w:t xml:space="preserve">   Droplet    </w:t>
      </w:r>
      <w:r>
        <w:t xml:space="preserve">   incubation period    </w:t>
      </w:r>
      <w:r>
        <w:t xml:space="preserve">   transmission based    </w:t>
      </w:r>
      <w:r>
        <w:t xml:space="preserve">   surgical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2021-10-11T04:43:01Z</dcterms:created>
  <dcterms:modified xsi:type="dcterms:W3CDTF">2021-10-11T04:43:01Z</dcterms:modified>
</cp:coreProperties>
</file>