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Siekte wat jou meer vatbaar maak vir Covid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mag nie hoog meet nie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Dorp waarin siekte ontstaan 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Knoffel beskerm jou teen Covid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Naam van pandemie wat wêreld getref het.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dit vir 20 sekondes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 dit by die skool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Afkorting vir Wêreld Gesondheidsorganisasie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Hoes of nies hier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Uit elke ses mense raak daar soveel siek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2021-10-11T04:43:11Z</dcterms:created>
  <dcterms:modified xsi:type="dcterms:W3CDTF">2021-10-11T04:43:11Z</dcterms:modified>
</cp:coreProperties>
</file>