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Bethel    </w:t>
      </w:r>
      <w:r>
        <w:t xml:space="preserve">   touch    </w:t>
      </w:r>
      <w:r>
        <w:t xml:space="preserve">   vaccine    </w:t>
      </w:r>
      <w:r>
        <w:t xml:space="preserve">   spread    </w:t>
      </w:r>
      <w:r>
        <w:t xml:space="preserve">   isolate    </w:t>
      </w:r>
      <w:r>
        <w:t xml:space="preserve">   clean    </w:t>
      </w:r>
      <w:r>
        <w:t xml:space="preserve">   safe    </w:t>
      </w:r>
      <w:r>
        <w:t xml:space="preserve">   PPE    </w:t>
      </w:r>
      <w:r>
        <w:t xml:space="preserve">   help    </w:t>
      </w:r>
      <w:r>
        <w:t xml:space="preserve">   care    </w:t>
      </w:r>
      <w:r>
        <w:t xml:space="preserve">   emergency    </w:t>
      </w:r>
      <w:r>
        <w:t xml:space="preserve">   exercise    </w:t>
      </w:r>
      <w:r>
        <w:t xml:space="preserve">   washhands    </w:t>
      </w:r>
      <w:r>
        <w:t xml:space="preserve">   disinfect    </w:t>
      </w:r>
      <w:r>
        <w:t xml:space="preserve">   protect    </w:t>
      </w:r>
      <w:r>
        <w:t xml:space="preserve">   nurse    </w:t>
      </w:r>
      <w:r>
        <w:t xml:space="preserve">   doctor    </w:t>
      </w:r>
      <w:r>
        <w:t xml:space="preserve">   ventilator    </w:t>
      </w:r>
      <w:r>
        <w:t xml:space="preserve">   breathlessness    </w:t>
      </w:r>
      <w:r>
        <w:t xml:space="preserve">   fever    </w:t>
      </w:r>
      <w:r>
        <w:t xml:space="preserve">   cough    </w:t>
      </w:r>
      <w:r>
        <w:t xml:space="preserve">   distance    </w:t>
      </w:r>
      <w:r>
        <w:t xml:space="preserve">   facemask    </w:t>
      </w:r>
      <w:r>
        <w:t xml:space="preserve">   covid    </w:t>
      </w:r>
      <w:r>
        <w:t xml:space="preserve">   quarantine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2021-10-11T04:43:35Z</dcterms:created>
  <dcterms:modified xsi:type="dcterms:W3CDTF">2021-10-11T04:43:35Z</dcterms:modified>
</cp:coreProperties>
</file>