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come to __________ if you are feeling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COVID-19 is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cannot shake each others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Remain ________ and healthy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school we can not ________ things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has been in _________ since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not _________ to stand close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Visit the __________ if you have any COVID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to _________ our hands as often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needs to be checked at least 3 times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leave ________ without wearing a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also wear __________ to protect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practice _________ distancing.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to protect your face from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stand at least ____metre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Cough or sneeze into your____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mask must cover your nose and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2021-10-11T04:43:22Z</dcterms:created>
  <dcterms:modified xsi:type="dcterms:W3CDTF">2021-10-11T04:43:22Z</dcterms:modified>
</cp:coreProperties>
</file>