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COVID - 19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stop the spread of germs, what should I avoid touching?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Elbow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I cover my cough I use my?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Wash my hands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I sneeze I should wash?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My mouth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am I doing when I should wash my hands before and after the activity?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The ear loops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am I doing when I should wash my hands before and after the activity?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My nose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am I doing when I should wash my hands before and after the activity?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Eating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mask should be positioned over?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Smoking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mask should be positioned over?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6 feet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adjusting or removing my mask what should I touch?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My hands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part of the mask should you never touch?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The outside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to do if I touch the outside of my mask.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Using the restroom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far should I be from someone to correctly social distance?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My face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 - 19</dc:title>
  <dcterms:created xsi:type="dcterms:W3CDTF">2021-10-11T04:43:26Z</dcterms:created>
  <dcterms:modified xsi:type="dcterms:W3CDTF">2021-10-11T04:43:26Z</dcterms:modified>
</cp:coreProperties>
</file>