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type of glove as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your hands with this &amp; water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when you don’t have access to soap &amp;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use this when coughing or sneezing.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sure your mask covers this &amp;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one way you may be exposed to COVID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stay here and follow call-out procedures if you’re feeling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Maintain 6’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type of virus that causes COVID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tracing is followed when someone tests positive for COVID 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test positive for COVID 19 you will need to do this for 14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entry to the warehouse you must have this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good personal.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wear this on your face while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all of these with disinfecting cleaner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Coronavirus is this type of pathogen.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2021-10-11T04:43:30Z</dcterms:created>
  <dcterms:modified xsi:type="dcterms:W3CDTF">2021-10-11T04:43:30Z</dcterms:modified>
</cp:coreProperties>
</file>