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PCR test will remain positive for 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language available for   patient education on Baricitinib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used to clean faceshield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recent AGP added to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Escorts a COVID 19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Outpatients will receive ________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respiratory device that creates aerosol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worn with every patient contact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if traveled outside of the state or a known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belong in a COVID room during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call when you have symptoms or a known positive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step in the DOFFING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Code blue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COVID 19 is considered a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N95 is used with a PUI patient without Aerosol generating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travel does not require quarantine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colore of Special Droplet and Contact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2021-10-11T04:43:32Z</dcterms:created>
  <dcterms:modified xsi:type="dcterms:W3CDTF">2021-10-11T04:43:32Z</dcterms:modified>
</cp:coreProperties>
</file>