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 19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terms to describe the loss of a potential gain when one alternative is chosen above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idea, the innovation.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of the sellers.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 of the buyers.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economic questions: what to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how everyone/ everything uses limited resources to fulfill unlimited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PPC stands for Production Possibilities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price decreases, quantity supplied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 that people do is considered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factor of production includes natural resources?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more of any good is produced, the opportunity cost of another good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Economics is about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Chairs, tables, and pencils are examples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top reasons for inefficient use of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that deals with economic behavior on a small scale.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deals with economic behavior on a large scale.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price increases, quantity demanded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Unlike scarcity, shortages are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Coke and Pepsi are examples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which type of economy does the gov't answer the 3 questions?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Day 1</dc:title>
  <dcterms:created xsi:type="dcterms:W3CDTF">2021-10-11T04:42:16Z</dcterms:created>
  <dcterms:modified xsi:type="dcterms:W3CDTF">2021-10-11T04:42:16Z</dcterms:modified>
</cp:coreProperties>
</file>