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stood and clapped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that varies from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collecting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tube with a nozzle and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severe or harmful in its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say it came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official document issued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chemical liquid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garden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Regularly found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confining of prisoners to their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submicroscopic infective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triangular tract of sediment deposited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Pause in indecision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for giving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leave of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Awarded for gallantry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long, straight-sided cigar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Poke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length of space between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quantity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Prevalent over a whole country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Jab    </w:t>
      </w:r>
      <w:r>
        <w:t xml:space="preserve">   Virulent     </w:t>
      </w:r>
      <w:r>
        <w:t xml:space="preserve">   Virus    </w:t>
      </w:r>
      <w:r>
        <w:t xml:space="preserve">   Restriction    </w:t>
      </w:r>
      <w:r>
        <w:t xml:space="preserve">   Isolate    </w:t>
      </w:r>
      <w:r>
        <w:t xml:space="preserve">   Mask    </w:t>
      </w:r>
      <w:r>
        <w:t xml:space="preserve">   Hesitate    </w:t>
      </w:r>
      <w:r>
        <w:t xml:space="preserve">   Lockdown    </w:t>
      </w:r>
      <w:r>
        <w:t xml:space="preserve">   Passport    </w:t>
      </w:r>
      <w:r>
        <w:t xml:space="preserve">   Corona    </w:t>
      </w:r>
      <w:r>
        <w:t xml:space="preserve">   Vaccine    </w:t>
      </w:r>
      <w:r>
        <w:t xml:space="preserve">   Statistics    </w:t>
      </w:r>
      <w:r>
        <w:t xml:space="preserve">   NHSWorkers    </w:t>
      </w:r>
      <w:r>
        <w:t xml:space="preserve">   Syringe    </w:t>
      </w:r>
      <w:r>
        <w:t xml:space="preserve">   Dose    </w:t>
      </w:r>
      <w:r>
        <w:t xml:space="preserve">   Distance    </w:t>
      </w:r>
      <w:r>
        <w:t xml:space="preserve">   George Cross    </w:t>
      </w:r>
      <w:r>
        <w:t xml:space="preserve">   Briefing    </w:t>
      </w:r>
      <w:r>
        <w:t xml:space="preserve">   Delta    </w:t>
      </w:r>
      <w:r>
        <w:t xml:space="preserve">   India    </w:t>
      </w:r>
      <w:r>
        <w:t xml:space="preserve">   Kent    </w:t>
      </w:r>
      <w:r>
        <w:t xml:space="preserve">   Variant    </w:t>
      </w:r>
      <w:r>
        <w:t xml:space="preserve">   Pandemic    </w:t>
      </w:r>
      <w:r>
        <w:t xml:space="preserve">   Endemic    </w:t>
      </w:r>
      <w:r>
        <w:t xml:space="preserve">   Disinfectant    </w:t>
      </w:r>
      <w:r>
        <w:t xml:space="preserve">   Furlough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XWORD</dc:title>
  <dcterms:created xsi:type="dcterms:W3CDTF">2021-10-11T04:44:00Z</dcterms:created>
  <dcterms:modified xsi:type="dcterms:W3CDTF">2021-10-11T04:44:00Z</dcterms:modified>
</cp:coreProperties>
</file>