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goready    </w:t>
      </w:r>
      <w:r>
        <w:t xml:space="preserve">   contact amazon    </w:t>
      </w:r>
      <w:r>
        <w:t xml:space="preserve">   goodsamsapp    </w:t>
      </w:r>
      <w:r>
        <w:t xml:space="preserve">   gel    </w:t>
      </w:r>
      <w:r>
        <w:t xml:space="preserve">   vaccine    </w:t>
      </w:r>
      <w:r>
        <w:t xml:space="preserve">   isolation    </w:t>
      </w:r>
      <w:r>
        <w:t xml:space="preserve">   rnumber    </w:t>
      </w:r>
      <w:r>
        <w:t xml:space="preserve">   wuhan    </w:t>
      </w:r>
      <w:r>
        <w:t xml:space="preserve">   mask    </w:t>
      </w:r>
      <w:r>
        <w:t xml:space="preserve">   testandtrace    </w:t>
      </w:r>
      <w:r>
        <w:t xml:space="preserve">   cough    </w:t>
      </w:r>
      <w:r>
        <w:t xml:space="preserve">   anosmia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wordsearch</dc:title>
  <dcterms:created xsi:type="dcterms:W3CDTF">2021-10-11T04:43:26Z</dcterms:created>
  <dcterms:modified xsi:type="dcterms:W3CDTF">2021-10-11T04:43:26Z</dcterms:modified>
</cp:coreProperties>
</file>