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Peace    </w:t>
      </w:r>
      <w:r>
        <w:t xml:space="preserve">   Wellness    </w:t>
      </w:r>
      <w:r>
        <w:t xml:space="preserve">   ZOOM    </w:t>
      </w:r>
      <w:r>
        <w:t xml:space="preserve">   WEBEX    </w:t>
      </w:r>
      <w:r>
        <w:t xml:space="preserve">   VIRUS    </w:t>
      </w:r>
      <w:r>
        <w:t xml:space="preserve">   TRUMP    </w:t>
      </w:r>
      <w:r>
        <w:t xml:space="preserve">   TELEWORKING    </w:t>
      </w:r>
      <w:r>
        <w:t xml:space="preserve">   SOCIAL distancing    </w:t>
      </w:r>
      <w:r>
        <w:t xml:space="preserve">   Hand SANITIZER    </w:t>
      </w:r>
      <w:r>
        <w:t xml:space="preserve">   QUARANTINE    </w:t>
      </w:r>
      <w:r>
        <w:t xml:space="preserve">   PRECAUTIONS    </w:t>
      </w:r>
      <w:r>
        <w:t xml:space="preserve">   Toilet PAPER    </w:t>
      </w:r>
      <w:r>
        <w:t xml:space="preserve">   HYGIENE    </w:t>
      </w:r>
      <w:r>
        <w:t xml:space="preserve">   HEALTH    </w:t>
      </w:r>
      <w:r>
        <w:t xml:space="preserve">   HANDS    </w:t>
      </w:r>
      <w:r>
        <w:t xml:space="preserve">   FRENZY    </w:t>
      </w:r>
      <w:r>
        <w:t xml:space="preserve">   DE BLASIO    </w:t>
      </w:r>
      <w:r>
        <w:t xml:space="preserve">   CUOMO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</dc:title>
  <dcterms:created xsi:type="dcterms:W3CDTF">2021-10-11T04:42:36Z</dcterms:created>
  <dcterms:modified xsi:type="dcterms:W3CDTF">2021-10-11T04:42:36Z</dcterms:modified>
</cp:coreProperties>
</file>