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product that is used to remove germs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single-stranded RNA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Researches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spread to several countries or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Camel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avoiding mass gatherings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Health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body's disease-fighting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Immunologist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between contracting a virus and when you begin experiencing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assist or replace spontaneous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promotes universal health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Coronavirus Response Coordinator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Immunity. Protects a community from infectious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 spread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terms:created xsi:type="dcterms:W3CDTF">2021-10-11T04:42:50Z</dcterms:created>
  <dcterms:modified xsi:type="dcterms:W3CDTF">2021-10-11T04:42:50Z</dcterms:modified>
</cp:coreProperties>
</file>