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Toliet Paper    </w:t>
      </w:r>
      <w:r>
        <w:t xml:space="preserve">   Wipes    </w:t>
      </w:r>
      <w:r>
        <w:t xml:space="preserve">   Sanitizer    </w:t>
      </w:r>
      <w:r>
        <w:t xml:space="preserve">   Lockdown    </w:t>
      </w:r>
      <w:r>
        <w:t xml:space="preserve">   Home School    </w:t>
      </w:r>
      <w:r>
        <w:t xml:space="preserve">   Remote    </w:t>
      </w:r>
      <w:r>
        <w:t xml:space="preserve">   Vaccines    </w:t>
      </w:r>
      <w:r>
        <w:t xml:space="preserve">   Dr Fauci    </w:t>
      </w:r>
      <w:r>
        <w:t xml:space="preserve">   Mute    </w:t>
      </w:r>
      <w:r>
        <w:t xml:space="preserve">   ZOOM    </w:t>
      </w:r>
      <w:r>
        <w:t xml:space="preserve">   Social Distancing    </w:t>
      </w:r>
      <w:r>
        <w:t xml:space="preserve">   Six Feet    </w:t>
      </w:r>
      <w:r>
        <w:t xml:space="preserve">   Masks    </w:t>
      </w:r>
      <w:r>
        <w:t xml:space="preserve">   PPE    </w:t>
      </w:r>
      <w:r>
        <w:t xml:space="preserve">   Corona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</dc:title>
  <dcterms:created xsi:type="dcterms:W3CDTF">2021-10-11T04:43:40Z</dcterms:created>
  <dcterms:modified xsi:type="dcterms:W3CDTF">2021-10-11T04:43:40Z</dcterms:modified>
</cp:coreProperties>
</file>