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Increasing head of bed at this angle helps decreased chances of aspiration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Done to help rid of secretions when patients aren't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decompress the stomach and prevent aspiration in intubated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when patients are unable to breathe on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Done to keep oral bacterial under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Placing patients on their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Must be done prior to providing patient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Mask with an attached reservoir bag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noninvasive positive airway pressure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patient is placed chest down on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Technique used when providing endotracheal suctioning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relatively "normal" compliance rather than low compliance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</dc:title>
  <dcterms:created xsi:type="dcterms:W3CDTF">2021-10-11T04:43:59Z</dcterms:created>
  <dcterms:modified xsi:type="dcterms:W3CDTF">2021-10-11T04:43:59Z</dcterms:modified>
</cp:coreProperties>
</file>