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 CRISIS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Clapping    </w:t>
      </w:r>
      <w:r>
        <w:t xml:space="preserve">   Corona    </w:t>
      </w:r>
      <w:r>
        <w:t xml:space="preserve">   Covid    </w:t>
      </w:r>
      <w:r>
        <w:t xml:space="preserve">   Essential    </w:t>
      </w:r>
      <w:r>
        <w:t xml:space="preserve">   Fever    </w:t>
      </w:r>
      <w:r>
        <w:t xml:space="preserve">   Gloves    </w:t>
      </w:r>
      <w:r>
        <w:t xml:space="preserve">   Infection    </w:t>
      </w:r>
      <w:r>
        <w:t xml:space="preserve">   Isolation    </w:t>
      </w:r>
      <w:r>
        <w:t xml:space="preserve">   March    </w:t>
      </w:r>
      <w:r>
        <w:t xml:space="preserve">   Masks    </w:t>
      </w:r>
      <w:r>
        <w:t xml:space="preserve">   Netflix    </w:t>
      </w:r>
      <w:r>
        <w:t xml:space="preserve">   Pandemic    </w:t>
      </w:r>
      <w:r>
        <w:t xml:space="preserve">   Press conference    </w:t>
      </w:r>
      <w:r>
        <w:t xml:space="preserve">   Quarantine    </w:t>
      </w:r>
      <w:r>
        <w:t xml:space="preserve">   Stay home    </w:t>
      </w:r>
      <w:r>
        <w:t xml:space="preserve">   Uber eats    </w:t>
      </w:r>
      <w:r>
        <w:t xml:space="preserve">   Vaccine    </w:t>
      </w:r>
      <w:r>
        <w:t xml:space="preserve">   Virus    </w:t>
      </w:r>
      <w:r>
        <w:t xml:space="preserve">   Wash hands    </w:t>
      </w:r>
      <w:r>
        <w:t xml:space="preserve">   Zoom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CRISIS</dc:title>
  <dcterms:created xsi:type="dcterms:W3CDTF">2021-10-11T04:42:46Z</dcterms:created>
  <dcterms:modified xsi:type="dcterms:W3CDTF">2021-10-11T04:42:46Z</dcterms:modified>
</cp:coreProperties>
</file>