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Cliches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Difficult Times    </w:t>
      </w:r>
      <w:r>
        <w:t xml:space="preserve">   Epidemiologists    </w:t>
      </w:r>
      <w:r>
        <w:t xml:space="preserve">   Face Masks    </w:t>
      </w:r>
      <w:r>
        <w:t xml:space="preserve">   Flatten The Curve    </w:t>
      </w:r>
      <w:r>
        <w:t xml:space="preserve">   Here for You    </w:t>
      </w:r>
      <w:r>
        <w:t xml:space="preserve">   Instacart    </w:t>
      </w:r>
      <w:r>
        <w:t xml:space="preserve">   Isolation    </w:t>
      </w:r>
      <w:r>
        <w:t xml:space="preserve">   Marathon    </w:t>
      </w:r>
      <w:r>
        <w:t xml:space="preserve">   More Than Ever    </w:t>
      </w:r>
      <w:r>
        <w:t xml:space="preserve">   Netflix    </w:t>
      </w:r>
      <w:r>
        <w:t xml:space="preserve">   New Normal    </w:t>
      </w:r>
      <w:r>
        <w:t xml:space="preserve">   Quarantine    </w:t>
      </w:r>
      <w:r>
        <w:t xml:space="preserve">   Real Heroes    </w:t>
      </w:r>
      <w:r>
        <w:t xml:space="preserve">   Sanitizer    </w:t>
      </w:r>
      <w:r>
        <w:t xml:space="preserve">   Social Distancing    </w:t>
      </w:r>
      <w:r>
        <w:t xml:space="preserve">   Stay at Home    </w:t>
      </w:r>
      <w:r>
        <w:t xml:space="preserve">   Stay Connected    </w:t>
      </w:r>
      <w:r>
        <w:t xml:space="preserve">   Stop The Spread    </w:t>
      </w:r>
      <w:r>
        <w:t xml:space="preserve">   Together    </w:t>
      </w:r>
      <w:r>
        <w:t xml:space="preserve">   Toilet Paper    </w:t>
      </w:r>
      <w:r>
        <w:t xml:space="preserve">   Uncertainty    </w:t>
      </w:r>
      <w:r>
        <w:t xml:space="preserve">   Unprecedented    </w:t>
      </w:r>
      <w:r>
        <w:t xml:space="preserve">   Ventilators    </w:t>
      </w:r>
      <w:r>
        <w:t xml:space="preserve">   Wash Your Hands    </w:t>
      </w:r>
      <w:r>
        <w:t xml:space="preserve">   Work From Home    </w:t>
      </w:r>
      <w:r>
        <w:t xml:space="preserve">   You Are Not Alone    </w:t>
      </w:r>
      <w:r>
        <w:t xml:space="preserve">   Zoom Meetings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Cliches</dc:title>
  <dcterms:created xsi:type="dcterms:W3CDTF">2021-10-11T04:42:52Z</dcterms:created>
  <dcterms:modified xsi:type="dcterms:W3CDTF">2021-10-11T04:42:52Z</dcterms:modified>
</cp:coreProperties>
</file>