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home gym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 lock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Storage of vital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doctor with the ever changing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time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sustenance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waits with more excitement at the door for delivery men? You or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MacBeth  hygiene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is waiting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substitute for real face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with the best scarves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work paradigm.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time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countenance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Days</dc:title>
  <dcterms:created xsi:type="dcterms:W3CDTF">2021-10-11T04:43:20Z</dcterms:created>
  <dcterms:modified xsi:type="dcterms:W3CDTF">2021-10-11T04:43:20Z</dcterms:modified>
</cp:coreProperties>
</file>